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书名：走水路的电小子</w:t>
      </w:r>
    </w:p>
    <w:p>
      <w:r>
        <w:t>作者：李其震，陈明晖主编</w:t>
      </w:r>
    </w:p>
    <w:p>
      <w:r>
        <w:t>出版社：北京:科学普及出版社,2013.08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走水路的电小子 评论地址：https://www.jiaokey.com/book/detail/13434938.html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