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书名：凯斯特纳精选故事集</w:t>
      </w:r>
    </w:p>
    <w:p>
      <w:r>
        <w:t>作者：（德）凯斯特纳著；特里尔等绘；侯素琴译</w:t>
      </w:r>
    </w:p>
    <w:p>
      <w:r>
        <w:t>出版社：北京：北京科学技术出版社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凯斯特纳精选故事集 评论地址：https://www.jiaokey.com/book/detail/13434969.html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