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PLC应用实例在线解说  三菱FX2N/FX3U广州微嵌WQ系列</w:t>
      </w:r>
    </w:p>
    <w:p>
      <w:r>
        <w:rPr>
          <w:rFonts w:ascii="宋体" w:hAnsi="宋体" w:eastAsia="宋体"/>
          <w:sz w:val="24"/>
        </w:rPr>
        <w:t>杨公源，陈云军主编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PLC应用实例在线解说  三菱FX2N/FX3U广州微嵌WQ系列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杨公源，陈云军主编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本书出售、求购地址：https://www.jiaokey.com/book/detail/13435005.html</w:t>
      </w:r>
    </w:p>
    <w:p>
      <w:r>
        <w:t>更多相关图书推荐：https://www.jiaokey.com</w:t>
      </w:r>
    </w:p>
    <w:p>
      <w:r>
        <w:t>杨公源，陈云军主编 其他作品：https://www.jiaokey.com/tag/杨公源，陈云军主编.html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关键词搜索：https://www.jiaokey.com/tag/PLC应用实例在线解说  三菱FX2N/FX3U广州微嵌WQ系列.html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