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心灵成长散文  童年阁楼上的白云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心灵成长散文  童年阁楼上的白云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本书出售、求购地址：https://www.jiaokey.com/book/detail/13435035.html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关键词搜索：https://www.jiaokey.com/tag/心灵成长散文  童年阁楼上的白云.html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