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书名：常见病健康管理答疑丛书  前列腺炎防治161问</w:t>
      </w:r>
    </w:p>
    <w:p>
      <w:r>
        <w:t>作者：林傲梵，谢英彪主编</w:t>
      </w:r>
    </w:p>
    <w:p>
      <w:r>
        <w:t>出版社：北京：人民军医出版社</w:t>
      </w:r>
    </w:p>
    <w:p>
      <w:r>
        <w:t>出版日期：2013.12</w:t>
      </w:r>
    </w:p>
    <w:p>
      <w:r>
        <w:t>总页数：190</w:t>
      </w:r>
    </w:p>
    <w:p>
      <w:r>
        <w:t>更多请访问教客网: www.jiaokey.com</w:t>
      </w:r>
    </w:p>
    <w:p>
      <w:r>
        <w:t>常见病健康管理答疑丛书  前列腺炎防治161问 评论地址：https://www.jiaokey.com/book/detail/13435071.html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