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爱与美之舞  2013上海诗人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爱与美之舞  2013上海诗人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本书出售、求购地址：https://www.jiaokey.com/book/detail/13435163.html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关键词搜索：https://www.jiaokey.com/tag/爱与美之舞  2013上海诗人.html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