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二色补血草耐盐机理及耐盐基因功能分析</w:t>
      </w:r>
    </w:p>
    <w:p>
      <w:r>
        <w:rPr>
          <w:rFonts w:ascii="宋体" w:hAnsi="宋体" w:eastAsia="宋体"/>
          <w:sz w:val="24"/>
        </w:rPr>
        <w:t>高彩球，王玉成著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二色补血草耐盐机理及耐盐基因功能分析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高彩球，王玉成著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本书出售、求购地址：https://www.jiaokey.com/book/detail/13435198.html</w:t>
      </w:r>
    </w:p>
    <w:p>
      <w:r>
        <w:t>更多相关图书推荐：https://www.jiaokey.com</w:t>
      </w:r>
    </w:p>
    <w:p>
      <w:r>
        <w:t>高彩球，王玉成著 其他作品：https://www.jiaokey.com/tag/高彩球，王玉成著.html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关键词搜索：https://www.jiaokey.com/tag/二色补血草耐盐机理及耐盐基因功能分析.html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