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人间最美纳兰词精选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人间最美纳兰词精选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本书出售、求购地址：https://www.jiaokey.com/book/detail/13435207.html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  人间最美纳兰词精选.html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