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幸福不在远处，只是一转身的距离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幸福不在远处，只是一转身的距离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本书出售、求购地址：https://www.jiaokey.com/book/detail/13435211.html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关键词搜索：https://www.jiaokey.com/tag/幸福不在远处，只是一转身的距离.html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