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秃秃大王  中国童话大师精品美绘本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秃秃大王  中国童话大师精品美绘本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本书出售、求购地址：https://www.jiaokey.com/book/detail/13435213.html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关键词搜索：https://www.jiaokey.com/tag/秃秃大王  中国童话大师精品美绘本.html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