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散文中国精选  这世上最疼我的人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散文中国精选  这世上最疼我的人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本书出售、求购地址：https://www.jiaokey.com/book/detail/13435231.html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