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少年派·范锡林少年武侠小说·真假小千手神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少年派·范锡林少年武侠小说·真假小千手神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本书出售、求购地址：https://www.jiaokey.com/book/detail/13435248.html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关键词搜索：https://www.jiaokey.com/tag/少年派·范锡林少年武侠小说·真假小千手神.html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