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11卷  科学论文集：物理学、化学、天文学、地质学</w:t>
      </w:r>
    </w:p>
    <w:p>
      <w:r>
        <w:rPr>
          <w:rFonts w:ascii="宋体" w:hAnsi="宋体" w:eastAsia="宋体"/>
          <w:sz w:val="24"/>
        </w:rPr>
        <w:t>（英）法拉第，（德）赫姆霍兹，（爱尔兰）汤姆森等著；（美）查尔斯·艾略特主编；翟蓉译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11卷  科学论文集：物理学、化学、天文学、地质学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（英）法拉第，（德）赫姆霍兹，（爱尔兰）汤姆森等著；（美）查尔斯·艾略特主编；翟蓉译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本书出售、求购地址：https://www.jiaokey.com/book/detail/13435284.html</w:t>
      </w:r>
    </w:p>
    <w:p>
      <w:r>
        <w:t>更多相关图书推荐：https://www.jiaokey.com</w:t>
      </w:r>
    </w:p>
    <w:p>
      <w:r>
        <w:t>（英）法拉第，（德）赫姆霍兹，（爱尔兰）汤姆森等著；（美）查尔斯·艾略特主编；翟蓉译 其他作品：https://www.jiaokey.com/tag/（英）法拉第，（德）赫姆霍兹，（爱尔兰）汤姆森等著；（美）查尔斯·艾略特主编；翟蓉译.html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11卷  科学论文集：物理学、化学、天文学、地质学.html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