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用心理学拯救你的意志、情绪与效率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用心理学拯救你的意志、情绪与效率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本书出售、求购地址：https://www.jiaokey.com/book/detail/13435301.html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关键词搜索：https://www.jiaokey.com/tag/自控力  用心理学拯救你的意志、情绪与效率.html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