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寻找高点·追寻阳光  美国社区形式多样的教堂建筑摄影</w:t>
      </w:r>
    </w:p>
    <w:p>
      <w:r>
        <w:rPr>
          <w:rFonts w:ascii="宋体" w:hAnsi="宋体" w:eastAsia="宋体"/>
          <w:sz w:val="24"/>
        </w:rPr>
        <w:t>张力平摄影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寻找高点·追寻阳光  美国社区形式多样的教堂建筑摄影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本书出售、求购地址：https://www.jiaokey.com/book/detail/13435342.html</w:t>
      </w:r>
    </w:p>
    <w:p>
      <w:r>
        <w:t>更多相关图书推荐：https://www.jiaokey.com</w:t>
      </w:r>
    </w:p>
    <w:p>
      <w:r>
        <w:t>张力平摄影 其他作品：https://www.jiaokey.com/tag/张力平摄影.html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关键词搜索：https://www.jiaokey.com/tag/寻找高点·追寻阳光  美国社区形式多样的教堂建筑摄影.html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