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江泽民论有中国特色社会主义（专题摘编）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江泽民论有中国特色社会主义（专题摘编）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本书出售、求购地址：https://www.jiaokey.com/book/detail/13435376.html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中央文献出版社 出版图书：https://www.jiaokey.com/tag/中央文献出版社.html</w:t>
      </w:r>
    </w:p>
    <w:p>
      <w:r>
        <w:t>关键词搜索：https://www.jiaokey.com/tag/江泽民论有中国特色社会主义（专题摘编）.html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