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书名：让生命充满惊奇  生命本应该是一场充满惊奇的旅程</w:t>
      </w:r>
    </w:p>
    <w:p>
      <w:r>
        <w:t>作者：吴航虹编著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让生命充满惊奇  生命本应该是一场充满惊奇的旅程 评论地址：https://www.jiaokey.com/book/detail/13435448.html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