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网络设置配置与调试项目实训  第2版</w:t>
      </w:r>
    </w:p>
    <w:p>
      <w:r>
        <w:rPr>
          <w:rFonts w:ascii="宋体" w:hAnsi="宋体" w:eastAsia="宋体"/>
          <w:sz w:val="24"/>
        </w:rPr>
        <w:t>张国清主编；孙丽萍，崔升广副主编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网络设置配置与调试项目实训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张国清主编；孙丽萍，崔升广副主编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本书出售、求购地址：https://www.jiaokey.com/book/detail/13435457.html</w:t>
      </w:r>
    </w:p>
    <w:p>
      <w:r>
        <w:t>更多相关图书推荐：https://www.jiaokey.com</w:t>
      </w:r>
    </w:p>
    <w:p>
      <w:r>
        <w:t>张国清主编；孙丽萍，崔升广副主编 其他作品：https://www.jiaokey.com/tag/张国清主编；孙丽萍，崔升广副主编.html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关键词搜索：https://www.jiaokey.com/tag/网络设置配置与调试项目实训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