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中小学学校管理研究与实例分析</w:t>
      </w:r>
    </w:p>
    <w:p>
      <w:r>
        <w:rPr>
          <w:rFonts w:ascii="宋体" w:hAnsi="宋体" w:eastAsia="宋体"/>
          <w:sz w:val="24"/>
        </w:rPr>
        <w:t>霍新怀，傅领道主编；吴三臣，马双全，朱金海等副主编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中小学学校管理研究与实例分析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霍新怀，傅领道主编；吴三臣，马双全，朱金海等副主编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小学-学校管理(学科: 研究) 学校管理-小学(学科: 研究) 中学-学校管理(学科: 研究) 学校管理-中学(学科: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本书出售、求购地址：https://www.jiaokey.com/book/detail/13435482.html</w:t>
      </w:r>
    </w:p>
    <w:p>
      <w:r>
        <w:t>更多相关图书推荐：https://www.jiaokey.com</w:t>
      </w:r>
    </w:p>
    <w:p>
      <w:r>
        <w:t>霍新怀，傅领道主编；吴三臣，马双全，朱金海等副主编 其他作品：https://www.jiaokey.com/tag/霍新怀，傅领道主编；吴三臣，马双全，朱金海等副主编.html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关键词搜索：https://www.jiaokey.com/tag/小学-学校管理(学科: 研究) 学校管理-小学(学科: 研究) 中学-学校管理(学科: 研究) 学校管理-中学(学科: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