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书名：法人实用宝典：中国领导万通  下</w:t>
      </w:r>
    </w:p>
    <w:p>
      <w:r>
        <w:t>作者：陈建宇，朱大荣主编；何威涛，侯力学，王红燕等副主编</w:t>
      </w:r>
    </w:p>
    <w:p>
      <w:r>
        <w:t>出版社：赤峰：内蒙古科学技术出版社</w:t>
      </w:r>
    </w:p>
    <w:p>
      <w:r>
        <w:t>出版日期：1999.06</w:t>
      </w:r>
    </w:p>
    <w:p>
      <w:r>
        <w:t>总页数：2170</w:t>
      </w:r>
    </w:p>
    <w:p>
      <w:r>
        <w:t>更多请访问教客网: www.jiaokey.com</w:t>
      </w:r>
    </w:p>
    <w:p>
      <w:r>
        <w:t>法人实用宝典：中国领导万通  下 评论地址：https://www.jiaokey.com/book/detail/13435504.html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