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那个情意绵绵的民国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那个情意绵绵的民国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本书出售、求购地址：https://www.jiaokey.com/book/detail/13435537.html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关键词搜索：https://www.jiaokey.com/tag/那个情意绵绵的民国.html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