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书名：拯救地球！数学侦探队：一次函数</w:t>
      </w:r>
    </w:p>
    <w:p>
      <w:r>
        <w:t>作者：小寺隆幸，银林浩编著</w:t>
      </w:r>
    </w:p>
    <w:p>
      <w:r>
        <w:t>出版社：国际村文库书店有限公司</w:t>
      </w:r>
    </w:p>
    <w:p>
      <w:r>
        <w:t>出版日期：2002</w:t>
      </w:r>
    </w:p>
    <w:p>
      <w:r>
        <w:t>总页数：143</w:t>
      </w:r>
    </w:p>
    <w:p>
      <w:r>
        <w:t>更多请访问教客网: www.jiaokey.com</w:t>
      </w:r>
    </w:p>
    <w:p>
      <w:r>
        <w:t>拯救地球！数学侦探队：一次函数 评论地址：https://www.jiaokey.com/book/detail/13435674.html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