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人间乐水  心灵玩家的首部曲</w:t>
      </w:r>
    </w:p>
    <w:p>
      <w:r>
        <w:rPr>
          <w:rFonts w:ascii="宋体" w:hAnsi="宋体" w:eastAsia="宋体"/>
          <w:sz w:val="24"/>
        </w:rPr>
        <w:t>朱家贤著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人间乐水  心灵玩家的首部曲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星定石文化出版有限公司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本书出售、求购地址：https://www.jiaokey.com/book/detail/13435886.html</w:t>
      </w:r>
    </w:p>
    <w:p>
      <w:r>
        <w:t>更多相关图书推荐：https://www.jiaokey.com</w:t>
      </w:r>
    </w:p>
    <w:p>
      <w:r>
        <w:t>朱家贤著 其他作品：https://www.jiaokey.com/tag/朱家贤著.html</w:t>
      </w:r>
    </w:p>
    <w:p>
      <w:r>
        <w:t>星定石文化出版有限公司 出版图书：https://www.jiaokey.com/tag/星定石文化出版有限公司.html</w:t>
      </w:r>
    </w:p>
    <w:p>
      <w:r>
        <w:t>关键词搜索：https://www.jiaokey.com/tag/人间乐水  心灵玩家的首部曲.html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