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如何开金口：让您赚大钱的演说术</w:t>
      </w:r>
    </w:p>
    <w:p>
      <w:r>
        <w:rPr>
          <w:rFonts w:ascii="宋体" w:hAnsi="宋体" w:eastAsia="宋体"/>
          <w:sz w:val="24"/>
        </w:rPr>
        <w:t>ALAN WEISS著；贾士蘅译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如何开金口：让您赚大钱的演说术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WEISS著；贾士蘅译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美商麦格罗·希尔国际股份有限公司（台湾）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本书出售、求购地址：https://www.jiaokey.com/book/detail/13435891.html</w:t>
      </w:r>
    </w:p>
    <w:p>
      <w:r>
        <w:t>更多相关图书推荐：https://www.jiaokey.com</w:t>
      </w:r>
    </w:p>
    <w:p>
      <w:r>
        <w:t>ALAN WEISS著；贾士蘅译 其他作品：https://www.jiaokey.com/tag/ALAN WEISS著；贾士蘅译.html</w:t>
      </w:r>
    </w:p>
    <w:p>
      <w:r>
        <w:t>美商麦格罗·希尔国际股份有限公司（台湾） 出版图书：https://www.jiaokey.com/tag/美商麦格罗·希尔国际股份有限公司（台湾）.html</w:t>
      </w:r>
    </w:p>
    <w:p>
      <w:r>
        <w:t>关键词搜索：https://www.jiaokey.com/tag/如何开金口：让您赚大钱的演说术.html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