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金庸作品集  第9册 神雕侠侣 第1集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金庸作品集  第9册 神雕侠侣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本书出售、求购地址：https://www.jiaokey.com/book/detail/13435954.html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关键词搜索：https://www.jiaokey.com/tag/金庸作品集  第9册 神雕侠侣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