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书名：超值典藏  魅力女人修炼秘籍</w:t>
      </w:r>
    </w:p>
    <w:p>
      <w:r>
        <w:t>作者：方素衣编著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超值典藏  魅力女人修炼秘籍 评论地址：https://www.jiaokey.com/book/detail/13436142.html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