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书名：行业协会管理</w:t>
      </w:r>
    </w:p>
    <w:p>
      <w:r>
        <w:t>作者:郁建兴，金常明，张伟林，宋晓清等著</w:t>
      </w:r>
    </w:p>
    <w:p>
      <w:r>
        <w:t>出版社:浙江出版联合集团；浙江人民出版社</w:t>
      </w:r>
    </w:p>
    <w:p>
      <w:r>
        <w:t>出版日期：2010.09</w:t>
      </w:r>
    </w:p>
    <w:p>
      <w:r>
        <w:t>总页数：279</w:t>
      </w:r>
    </w:p>
    <w:p>
      <w:r>
        <w:t>更多请访问教客网:www.jiaokey.com</w:t>
      </w:r>
    </w:p>
    <w:p>
      <w:r>
        <w:t>行业协会管理评论地址：https://www.jiaokey.com/book/detail/13436290.html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