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第27册  卷47  刘廙政论  蒋子万机论  政要论  卷四十八  体论  典语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群书治要译注  第27册  卷47  刘廙政论  蒋子万机论  政要论  卷四十八  体论  典语 评论地址：https://www.jiaokey.com/book/detail/13436321.html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