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中英文本</w:t>
      </w:r>
    </w:p>
    <w:p>
      <w:r>
        <w:t>作者：朱锐主编；吴伟，柴尚金，叶晓林副主编</w:t>
      </w:r>
    </w:p>
    <w:p>
      <w:r>
        <w:t>出版社：北京：当代世界出版社</w:t>
      </w:r>
    </w:p>
    <w:p>
      <w:r>
        <w:t>出版日期：2005</w:t>
      </w:r>
    </w:p>
    <w:p>
      <w:r>
        <w:t>总页数：415</w:t>
      </w:r>
    </w:p>
    <w:p>
      <w:r>
        <w:t>更多请访问教客网: www.jiaokey.com</w:t>
      </w:r>
    </w:p>
    <w:p>
      <w:r>
        <w:t>江山如此多娇  中英文本 评论地址：https://www.jiaokey.com/book/detail/13436424.html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