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书名：EQ父子 家庭教育成功诀窍 现代父母创意指南</w:t>
      </w:r>
    </w:p>
    <w:p>
      <w:r>
        <w:t>作者：郭嘉著</w:t>
      </w:r>
    </w:p>
    <w:p>
      <w:r>
        <w:t>出版社：成都：四川少年儿童出版社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EQ父子 家庭教育成功诀窍 现代父母创意指南 评论地址：https://www.jiaokey.com/book/detail/13436709.html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