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卷85-130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卷85-130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本书出售、求购地址：https://www.jiaokey.com/book/detail/13436747.html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卷85-130.html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