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书名：趣味科学游戏  幼儿科技思维训练</w:t>
      </w:r>
    </w:p>
    <w:p>
      <w:r>
        <w:t>作者：孙汀兰主编</w:t>
      </w:r>
    </w:p>
    <w:p>
      <w:r>
        <w:t>出版社：长春：北方妇女儿童出版社</w:t>
      </w:r>
    </w:p>
    <w:p>
      <w:r>
        <w:t>出版日期：1993.07</w:t>
      </w:r>
    </w:p>
    <w:p>
      <w:r>
        <w:t>总页数：271</w:t>
      </w:r>
    </w:p>
    <w:p>
      <w:r>
        <w:t>更多请访问教客网: www.jiaokey.com</w:t>
      </w:r>
    </w:p>
    <w:p>
      <w:r>
        <w:t>趣味科学游戏  幼儿科技思维训练 评论地址：https://www.jiaokey.com/book/detail/13436749.html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