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  简体字本二十四史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  简体字本二十四史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本书出售、求购地址：https://www.jiaokey.com/book/detail/13436766.html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1  简体字本二十四史.html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