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书名：非正式金融法律规制研究</w:t>
      </w:r>
    </w:p>
    <w:p>
      <w:r>
        <w:t>作者：汪丽丽著</w:t>
      </w:r>
    </w:p>
    <w:p>
      <w:r>
        <w:t>出版社：北京：法律出版社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非正式金融法律规制研究 评论地址：https://www.jiaokey.com/book/detail/13436801.html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