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初中第2册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65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65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本书出售、求购地址：https://www.jiaokey.com/book/detail/13436809.html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关键词搜索：https://www.jiaokey.com/tag/音乐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