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书名：悠悠岁月教改情  北京景山学校四十周年校庆回忆文集</w:t>
      </w:r>
    </w:p>
    <w:p>
      <w:r>
        <w:t>作者：贺鸿琛，范禄燕主编</w:t>
      </w:r>
    </w:p>
    <w:p>
      <w:r>
        <w:t>出版社：北京：人民教育出版社</w:t>
      </w:r>
    </w:p>
    <w:p>
      <w:r>
        <w:t>出版日期：2000.04</w:t>
      </w:r>
    </w:p>
    <w:p>
      <w:r>
        <w:t>总页数：372</w:t>
      </w:r>
    </w:p>
    <w:p>
      <w:r>
        <w:t>更多请访问教客网: www.jiaokey.com</w:t>
      </w:r>
    </w:p>
    <w:p>
      <w:r>
        <w:t>悠悠岁月教改情  北京景山学校四十周年校庆回忆文集 评论地址：https://www.jiaokey.com/book/detail/13437145.html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