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书名：学校心理健康教育</w:t>
      </w:r>
    </w:p>
    <w:p>
      <w:r>
        <w:t>作者：高飞，叶少玲主编；高洪，赵兵，姚韵红副主编</w:t>
      </w:r>
    </w:p>
    <w:p>
      <w:r>
        <w:t>出版社：昆明：云南教育出版社</w:t>
      </w:r>
    </w:p>
    <w:p>
      <w:r>
        <w:t>出版日期：2001</w:t>
      </w:r>
    </w:p>
    <w:p>
      <w:r>
        <w:t>总页数：254</w:t>
      </w:r>
    </w:p>
    <w:p>
      <w:r>
        <w:t>更多请访问教客网: www.jiaokey.com</w:t>
      </w:r>
    </w:p>
    <w:p>
      <w:r>
        <w:t>学校心理健康教育 评论地址：https://www.jiaokey.com/book/detail/13437186.html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