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书名：职场中的气场  高级经理人都在运用的职场秘诀</w:t>
      </w:r>
    </w:p>
    <w:p>
      <w:r>
        <w:t>作者：（日）杉木之幸著；李鹏程译</w:t>
      </w:r>
    </w:p>
    <w:p>
      <w:r>
        <w:t>出版社：北京：金城出版社</w:t>
      </w:r>
    </w:p>
    <w:p>
      <w:r>
        <w:t>出版日期：2011.03</w:t>
      </w:r>
    </w:p>
    <w:p>
      <w:r>
        <w:t>总页数：149</w:t>
      </w:r>
    </w:p>
    <w:p>
      <w:r>
        <w:t>更多请访问教客网: www.jiaokey.com</w:t>
      </w:r>
    </w:p>
    <w:p>
      <w:r>
        <w:t>职场中的气场  高级经理人都在运用的职场秘诀 评论地址：https://www.jiaokey.com/book/detail/13437301.html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