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书名：让我聪明的好习惯  让我变笨的坏习惯</w:t>
      </w:r>
    </w:p>
    <w:p>
      <w:r>
        <w:t>作者：孔令钢编著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让我聪明的好习惯  让我变笨的坏习惯 评论地址：https://www.jiaokey.com/book/detail/13437368.html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