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书名：人心与人生</w:t>
      </w:r>
    </w:p>
    <w:p>
      <w:r>
        <w:t>作者：戒幢佛学研究所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人心与人生 评论地址：https://www.jiaokey.com/book/detail/13437408.html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