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好心态决定女人一生大全集  超值黄金版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好心态决定女人一生大全集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本书出售、求购地址：https://www.jiaokey.com/book/detail/13437486.html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北京:同心出版社,2012.05 出版图书：https://www.jiaokey.com/tag/北京:同心出版社,2012.05.html</w:t>
      </w:r>
    </w:p>
    <w:p>
      <w:r>
        <w:t>关键词搜索：https://www.jiaokey.com/tag/女性-成功心理-通俗读物.html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