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（英）莎士比亚著；“青少年成长必读经典书系”编委会主编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7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（英）莎士比亚著；“青少年成长必读经典书系”编委会主编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978-7-5349-6432-9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本书出售、求购地址：https://www.jiaokey.com/book/detail/13437583.html</w:t>
      </w:r>
    </w:p>
    <w:p>
      <w:r>
        <w:t>更多相关图书推荐：https://www.jiaokey.com</w:t>
      </w:r>
    </w:p>
    <w:p>
      <w:r>
        <w:t>（英）莎士比亚著；“青少年成长必读经典书系”编委会主编 其他作品：https://www.jiaokey.com/tag/（英）莎士比亚著；“青少年成长必读经典书系”编委会主编.html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关键词搜索：https://www.jiaokey.com/tag/悲剧-剧本-英国-中世纪.html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