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书名：醉微世界  酒庄酒窖设计</w:t>
      </w:r>
    </w:p>
    <w:p>
      <w:r>
        <w:t>作者：王红荔，蒋森丽，潘富鸾编著</w:t>
      </w:r>
    </w:p>
    <w:p>
      <w:r>
        <w:t>出版社：天津:天津大学出版社,2014.01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醉微世界  酒庄酒窖设计 评论地址：https://www.jiaokey.com/book/detail/13437619.html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