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第19版  双语注疏版</w:t>
      </w:r>
    </w:p>
    <w:p>
      <w:r>
        <w:rPr>
          <w:rFonts w:ascii="宋体" w:hAnsi="宋体" w:eastAsia="宋体"/>
          <w:sz w:val="24"/>
        </w:rPr>
        <w:t>（美）萨缪尔森，（美）诺德豪斯著；于健译注疏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第19版  双语注疏版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（美）萨缪尔森，（美）诺德豪斯著；于健译注疏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本书出售、求购地址：https://www.jiaokey.com/book/detail/13437682.html</w:t>
      </w:r>
    </w:p>
    <w:p>
      <w:r>
        <w:t>更多相关图书推荐：https://www.jiaokey.com</w:t>
      </w:r>
    </w:p>
    <w:p>
      <w:r>
        <w:t>（美）萨缪尔森，（美）诺德豪斯著；于健译注疏 其他作品：https://www.jiaokey.com/tag/（美）萨缪尔森，（美）诺德豪斯著；于健译注疏.html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关键词搜索：https://www.jiaokey.com/tag/经济学  第19版  双语注疏版.html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