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莎士比亚喜剧  无事生非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莎士比亚喜剧  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本书出售、求购地址：https://www.jiaokey.com/book/detail/13437697.html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莎士比亚喜剧  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