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书名：挑战710全新大学英语四级考试备考攻略、预测试卷二合一</w:t>
      </w:r>
    </w:p>
    <w:p>
      <w:r>
        <w:t>作者：吴迪，徐明锋主编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总页数：148</w:t>
      </w:r>
    </w:p>
    <w:p>
      <w:r>
        <w:t>更多请访问教客网: www.jiaokey.com</w:t>
      </w:r>
    </w:p>
    <w:p>
      <w:r>
        <w:t>挑战710全新大学英语四级考试备考攻略、预测试卷二合一 评论地址：https://www.jiaokey.com/book/detail/13437700.html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