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图图的智慧王国  启蒙教育  动物认知</w:t>
      </w:r>
    </w:p>
    <w:p>
      <w:r>
        <w:rPr>
          <w:rFonts w:ascii="宋体" w:hAnsi="宋体" w:eastAsia="宋体"/>
          <w:sz w:val="24"/>
        </w:rPr>
        <w:t>上海上影大耳朵图图影视传媒有限公司著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图图的智慧王国  启蒙教育  动物认知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上海上影大耳朵图图影视传媒有限公司著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本书出售、求购地址：https://www.jiaokey.com/book/detail/13437745.html</w:t>
      </w:r>
    </w:p>
    <w:p>
      <w:r>
        <w:t>更多相关图书推荐：https://www.jiaokey.com</w:t>
      </w:r>
    </w:p>
    <w:p>
      <w:r>
        <w:t>上海上影大耳朵图图影视传媒有限公司著 其他作品：https://www.jiaokey.com/tag/上海上影大耳朵图图影视传媒有限公司著.html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关键词搜索：https://www.jiaokey.com/tag/图图的智慧王国  启蒙教育  动物认知.html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