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书名：赤刮辣新上海童谣100首</w:t>
      </w:r>
    </w:p>
    <w:p>
      <w:r>
        <w:t>作者：朱信陵著</w:t>
      </w:r>
    </w:p>
    <w:p>
      <w:r>
        <w:t>出版社：上海:上海科学技术出版社,2013.08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赤刮辣新上海童谣100首 评论地址：https://www.jiaokey.com/book/detail/13437780.html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