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人一生要读的经典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人一生要读的经典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本书出售、求购地址：https://www.jiaokey.com/book/detail/13437802.html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关键词搜索：https://www.jiaokey.com/tag/人一生要读的经典.html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