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书名：织工马南传  简写本</w:t>
      </w:r>
    </w:p>
    <w:p>
      <w:r>
        <w:t>作者：（英）爱丽亚特（George Eliot）著；赵德鑫注译</w:t>
      </w:r>
    </w:p>
    <w:p>
      <w:r>
        <w:t>出版社：时代出版社</w:t>
      </w:r>
    </w:p>
    <w:p>
      <w:r>
        <w:t>出版日期：1957.11</w:t>
      </w:r>
    </w:p>
    <w:p>
      <w:r>
        <w:t>总页数：112</w:t>
      </w:r>
    </w:p>
    <w:p>
      <w:r>
        <w:t>更多请访问教客网: www.jiaokey.com</w:t>
      </w:r>
    </w:p>
    <w:p>
      <w:r>
        <w:t>织工马南传  简写本 评论地址：https://www.jiaokey.com/book/detail/13438089.html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